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4210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86MS006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6805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декабря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«Корона»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«Корона»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1909001476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Ольги Валентиновны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«Корона»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8940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10236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4210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UserDefinedgrp-18rplc-15">
    <w:name w:val="cat-UserDefined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